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Wack 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this game?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a familiar term of address, in liverpool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is your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time is 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your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coding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of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are you?</w:t>
            </w:r>
          </w:p>
        </w:tc>
      </w:tr>
    </w:tbl>
    <w:p>
      <w:pPr>
        <w:pStyle w:val="WordBankMedium"/>
      </w:pPr>
      <w:r>
        <w:t xml:space="preserve">   Wack    </w:t>
      </w:r>
      <w:r>
        <w:t xml:space="preserve">   Wack    </w:t>
      </w:r>
      <w:r>
        <w:t xml:space="preserve">   Wack    </w:t>
      </w:r>
      <w:r>
        <w:t xml:space="preserve">   Wack    </w:t>
      </w:r>
      <w:r>
        <w:t xml:space="preserve">   Wack    </w:t>
      </w:r>
      <w:r>
        <w:t xml:space="preserve">   Wack    </w:t>
      </w:r>
      <w:r>
        <w:t xml:space="preserve">   Wack    </w:t>
      </w:r>
      <w:r>
        <w:t xml:space="preserve">   wack    </w:t>
      </w:r>
      <w:r>
        <w:t xml:space="preserve">   wack    </w:t>
      </w:r>
      <w:r>
        <w:t xml:space="preserve">   WACK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Wack Nation</dc:title>
  <dcterms:created xsi:type="dcterms:W3CDTF">2021-10-11T21:23:05Z</dcterms:created>
  <dcterms:modified xsi:type="dcterms:W3CDTF">2021-10-11T21:23:05Z</dcterms:modified>
</cp:coreProperties>
</file>