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Wacky Museums</w:t>
      </w:r>
    </w:p>
    <w:p>
      <w:pPr>
        <w:pStyle w:val="Questions"/>
      </w:pPr>
      <w:r>
        <w:t xml:space="preserve">1. MMEUUS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RUTACOR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GUEDDI ROTU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IOVTIRSS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ASRTCAFTI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PEETOCELS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OORSTB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MISUMME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CWLEEMO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EAOLOARHGCY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ALYDSIP ACES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Wacky Museums</dc:title>
  <dcterms:created xsi:type="dcterms:W3CDTF">2021-10-11T21:22:40Z</dcterms:created>
  <dcterms:modified xsi:type="dcterms:W3CDTF">2021-10-11T21:22:40Z</dcterms:modified>
</cp:coreProperties>
</file>