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Races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Sawtooth    </w:t>
      </w:r>
      <w:r>
        <w:t xml:space="preserve">   Rufus Ruffcut    </w:t>
      </w:r>
      <w:r>
        <w:t xml:space="preserve">   Private Meekly    </w:t>
      </w:r>
      <w:r>
        <w:t xml:space="preserve">   Sergeant Blast    </w:t>
      </w:r>
      <w:r>
        <w:t xml:space="preserve">   Luke and Blubber Bear    </w:t>
      </w:r>
      <w:r>
        <w:t xml:space="preserve">   Professor Pat Pending    </w:t>
      </w:r>
      <w:r>
        <w:t xml:space="preserve">   The Red Max    </w:t>
      </w:r>
      <w:r>
        <w:t xml:space="preserve">   The Ant Hill Mob    </w:t>
      </w:r>
      <w:r>
        <w:t xml:space="preserve">   The Slag Brothers    </w:t>
      </w:r>
      <w:r>
        <w:t xml:space="preserve">   Gruesome Twosome    </w:t>
      </w:r>
      <w:r>
        <w:t xml:space="preserve">   Muttley    </w:t>
      </w:r>
      <w:r>
        <w:t xml:space="preserve">   Dick Dastardly    </w:t>
      </w:r>
      <w:r>
        <w:t xml:space="preserve">   Penelope Pitstop    </w:t>
      </w:r>
      <w:r>
        <w:t xml:space="preserve">   Peter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Races characters</dc:title>
  <dcterms:created xsi:type="dcterms:W3CDTF">2021-10-11T21:22:51Z</dcterms:created>
  <dcterms:modified xsi:type="dcterms:W3CDTF">2021-10-11T21:22:51Z</dcterms:modified>
</cp:coreProperties>
</file>