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Russian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muznik    </w:t>
      </w:r>
      <w:r>
        <w:t xml:space="preserve">   kopecks    </w:t>
      </w:r>
      <w:r>
        <w:t xml:space="preserve">   feltlock    </w:t>
      </w:r>
      <w:r>
        <w:t xml:space="preserve">   troika    </w:t>
      </w:r>
      <w:r>
        <w:t xml:space="preserve">   monasticism    </w:t>
      </w:r>
      <w:r>
        <w:t xml:space="preserve">   nor doeuvers    </w:t>
      </w:r>
      <w:r>
        <w:t xml:space="preserve">   polotuk    </w:t>
      </w:r>
      <w:r>
        <w:t xml:space="preserve">   piroznik    </w:t>
      </w:r>
      <w:r>
        <w:t xml:space="preserve">   cuckoo    </w:t>
      </w:r>
      <w:r>
        <w:t xml:space="preserve">   roubles    </w:t>
      </w:r>
      <w:r>
        <w:t xml:space="preserve">   galoshes    </w:t>
      </w:r>
      <w:r>
        <w:t xml:space="preserve">   reactionary    </w:t>
      </w:r>
      <w:r>
        <w:t xml:space="preserve">   epaulette    </w:t>
      </w:r>
      <w:r>
        <w:t xml:space="preserve">   parapet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Russian Vocab</dc:title>
  <dcterms:created xsi:type="dcterms:W3CDTF">2021-10-11T21:22:45Z</dcterms:created>
  <dcterms:modified xsi:type="dcterms:W3CDTF">2021-10-11T21:22:45Z</dcterms:modified>
</cp:coreProperties>
</file>