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Wacky Waknuk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deviations are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ships come and go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Lord and Saviour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deviations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Angus Morton's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Leader's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Punishment of the Old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and animal deviations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Waknuk</dc:title>
  <dcterms:created xsi:type="dcterms:W3CDTF">2021-10-11T21:22:14Z</dcterms:created>
  <dcterms:modified xsi:type="dcterms:W3CDTF">2021-10-11T21:22:14Z</dcterms:modified>
</cp:coreProperties>
</file>