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Wacky Wardrobes Mini Game!!</w:t>
      </w:r>
    </w:p>
    <w:p>
      <w:pPr>
        <w:pStyle w:val="Questions"/>
      </w:pPr>
      <w:r>
        <w:t xml:space="preserve">1. ULCY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NASAL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.MR TSNMUU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WERBODRA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KFEEHDIRCNHA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PERET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DDNMEU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RNIANA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SSANU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IHEWT TCHIW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NAFU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UIRKSHT EHTLGID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Wardrobes Mini Game!!</dc:title>
  <dcterms:created xsi:type="dcterms:W3CDTF">2021-10-11T21:23:01Z</dcterms:created>
  <dcterms:modified xsi:type="dcterms:W3CDTF">2021-10-11T21:23:01Z</dcterms:modified>
</cp:coreProperties>
</file>