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Wacky Wednesday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sinking untill completely covered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of one thousand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be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similarity in size and shape of corresponding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rapid turning about on an axis or central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or displaying an eagerness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picture of an outline of a subject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indirect reference without mention by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dying; living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warm and friendly; courteous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foolish or playful behavior 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dangerous and close at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intellect to a high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accuser or one who initiates a lawsuit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Wacky Wednesday Crossword Puzzle</dc:title>
  <dcterms:created xsi:type="dcterms:W3CDTF">2021-10-11T21:22:47Z</dcterms:created>
  <dcterms:modified xsi:type="dcterms:W3CDTF">2021-10-11T21:22:47Z</dcterms:modified>
</cp:coreProperties>
</file>