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Wacky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Wild wild west    </w:t>
      </w:r>
      <w:r>
        <w:t xml:space="preserve">   Code Red    </w:t>
      </w:r>
      <w:r>
        <w:t xml:space="preserve">   Independence Day    </w:t>
      </w:r>
      <w:r>
        <w:t xml:space="preserve">   Family    </w:t>
      </w:r>
      <w:r>
        <w:t xml:space="preserve">   Rapper    </w:t>
      </w:r>
      <w:r>
        <w:t xml:space="preserve">   Actor    </w:t>
      </w:r>
      <w:r>
        <w:t xml:space="preserve">   I Am Legend    </w:t>
      </w:r>
      <w:r>
        <w:t xml:space="preserve">   Bad Boys    </w:t>
      </w:r>
      <w:r>
        <w:t xml:space="preserve">   Fresh Prnce    </w:t>
      </w:r>
      <w:r>
        <w:t xml:space="preserve">   Dj Jazzy Jeff    </w:t>
      </w:r>
      <w:r>
        <w:t xml:space="preserve">   Willard Sr    </w:t>
      </w:r>
      <w:r>
        <w:t xml:space="preserve">   Caroline    </w:t>
      </w:r>
      <w:r>
        <w:t xml:space="preserve">   Jaden    </w:t>
      </w:r>
      <w:r>
        <w:t xml:space="preserve">   Trey    </w:t>
      </w:r>
      <w:r>
        <w:t xml:space="preserve">   Willow    </w:t>
      </w:r>
      <w:r>
        <w:t xml:space="preserve">   Will    </w:t>
      </w:r>
      <w:r>
        <w:t xml:space="preserve">   Jada    </w:t>
      </w:r>
      <w:r>
        <w:t xml:space="preserve">   Millionare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Wacky Word Search!</dc:title>
  <dcterms:created xsi:type="dcterms:W3CDTF">2021-10-11T21:22:11Z</dcterms:created>
  <dcterms:modified xsi:type="dcterms:W3CDTF">2021-10-11T21:22:11Z</dcterms:modified>
</cp:coreProperties>
</file>