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Waco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Waco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Baylor University move to Waco?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Waco's Populalation in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Waco founded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Waco's first newspaper published?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Waco's first Newspaper titled?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Waco became known nationwide as top cotton producer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Dr. Pepper founded in Waco?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1880, Waco was the same size as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Fixer Upper founded?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1887, Which city was Waco the same size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City was Fixer Upper founded?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Waco Crossword Puzzle</dc:title>
  <dcterms:created xsi:type="dcterms:W3CDTF">2021-10-11T21:23:46Z</dcterms:created>
  <dcterms:modified xsi:type="dcterms:W3CDTF">2021-10-11T21:23:46Z</dcterms:modified>
</cp:coreProperties>
</file>