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Waco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Waco Regional Airport    </w:t>
      </w:r>
      <w:r>
        <w:t xml:space="preserve">   Central Texas    </w:t>
      </w:r>
      <w:r>
        <w:t xml:space="preserve">   Lacy Lakeview    </w:t>
      </w:r>
      <w:r>
        <w:t xml:space="preserve">   Valley Mills    </w:t>
      </w:r>
      <w:r>
        <w:t xml:space="preserve">   Waco Thunder    </w:t>
      </w:r>
      <w:r>
        <w:t xml:space="preserve">   Riverbend Ballpark    </w:t>
      </w:r>
      <w:r>
        <w:t xml:space="preserve">   WS Bridge    </w:t>
      </w:r>
      <w:r>
        <w:t xml:space="preserve">   Cotton    </w:t>
      </w:r>
      <w:r>
        <w:t xml:space="preserve">   George B. Erath    </w:t>
      </w:r>
      <w:r>
        <w:t xml:space="preserve">   Rapaport    </w:t>
      </w:r>
      <w:r>
        <w:t xml:space="preserve">   China Spring    </w:t>
      </w:r>
      <w:r>
        <w:t xml:space="preserve">   Connally    </w:t>
      </w:r>
      <w:r>
        <w:t xml:space="preserve">   LaVega    </w:t>
      </w:r>
      <w:r>
        <w:t xml:space="preserve">   Midway    </w:t>
      </w:r>
      <w:r>
        <w:t xml:space="preserve">   HOT Fair    </w:t>
      </w:r>
      <w:r>
        <w:t xml:space="preserve">   Bosque River    </w:t>
      </w:r>
      <w:r>
        <w:t xml:space="preserve">   Texas Sport Hall of Fame    </w:t>
      </w:r>
      <w:r>
        <w:t xml:space="preserve">   Dr.Pepper    </w:t>
      </w:r>
      <w:r>
        <w:t xml:space="preserve">   Huaco Indians    </w:t>
      </w:r>
      <w:r>
        <w:t xml:space="preserve">   Waco Mammoth Site    </w:t>
      </w:r>
      <w:r>
        <w:t xml:space="preserve">   MCC    </w:t>
      </w:r>
      <w:r>
        <w:t xml:space="preserve">   TSTC    </w:t>
      </w:r>
      <w:r>
        <w:t xml:space="preserve">   Alico    </w:t>
      </w:r>
      <w:r>
        <w:t xml:space="preserve">   Cameron Park Zoo    </w:t>
      </w:r>
      <w:r>
        <w:t xml:space="preserve">   Waco    </w:t>
      </w:r>
      <w:r>
        <w:t xml:space="preserve">   Mayborn Museum    </w:t>
      </w:r>
      <w:r>
        <w:t xml:space="preserve">   Texas Ranger Museum    </w:t>
      </w:r>
      <w:r>
        <w:t xml:space="preserve">   Brazos River    </w:t>
      </w:r>
      <w:r>
        <w:t xml:space="preserve">   Magnolia    </w:t>
      </w:r>
      <w:r>
        <w:t xml:space="preserve">   Baylor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Waco Words 1</dc:title>
  <dcterms:created xsi:type="dcterms:W3CDTF">2021-10-11T21:22:26Z</dcterms:created>
  <dcterms:modified xsi:type="dcterms:W3CDTF">2021-10-11T21:22:26Z</dcterms:modified>
</cp:coreProperties>
</file>