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WaddleOn - Do you know your penguins?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PENGUIN    </w:t>
      </w:r>
      <w:r>
        <w:t xml:space="preserve">   EMPEROR    </w:t>
      </w:r>
      <w:r>
        <w:t xml:space="preserve">   KING    </w:t>
      </w:r>
      <w:r>
        <w:t xml:space="preserve">   GENTOO    </w:t>
      </w:r>
      <w:r>
        <w:t xml:space="preserve">   CHINSTRAP    </w:t>
      </w:r>
      <w:r>
        <w:t xml:space="preserve">   ADELIE    </w:t>
      </w:r>
      <w:r>
        <w:t xml:space="preserve">   YELLOW EYED    </w:t>
      </w:r>
      <w:r>
        <w:t xml:space="preserve">   ROYAL    </w:t>
      </w:r>
      <w:r>
        <w:t xml:space="preserve">   MACARONI    </w:t>
      </w:r>
      <w:r>
        <w:t xml:space="preserve">   ERECT CRESTED    </w:t>
      </w:r>
      <w:r>
        <w:t xml:space="preserve">   ROCKHOPPER    </w:t>
      </w:r>
      <w:r>
        <w:t xml:space="preserve">   FIORDLAND    </w:t>
      </w:r>
      <w:r>
        <w:t xml:space="preserve">   SNARES    </w:t>
      </w:r>
      <w:r>
        <w:t xml:space="preserve">   HUMBOLDT    </w:t>
      </w:r>
      <w:r>
        <w:t xml:space="preserve">   MAGELLANIC    </w:t>
      </w:r>
      <w:r>
        <w:t xml:space="preserve">   AFRICAN    </w:t>
      </w:r>
      <w:r>
        <w:t xml:space="preserve">   GALAPAGOS    </w:t>
      </w:r>
      <w:r>
        <w:t xml:space="preserve">   LITTLE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WaddleOn - Do you know your penguins?</dc:title>
  <dcterms:created xsi:type="dcterms:W3CDTF">2021-10-11T21:23:43Z</dcterms:created>
  <dcterms:modified xsi:type="dcterms:W3CDTF">2021-10-11T21:23:43Z</dcterms:modified>
</cp:coreProperties>
</file>