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Wading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snipe    </w:t>
      </w:r>
      <w:r>
        <w:t xml:space="preserve">   greenshank    </w:t>
      </w:r>
      <w:r>
        <w:t xml:space="preserve">   bartailedgodwit    </w:t>
      </w:r>
      <w:r>
        <w:t xml:space="preserve">   lapwing    </w:t>
      </w:r>
      <w:r>
        <w:t xml:space="preserve">   goldenplover    </w:t>
      </w:r>
      <w:r>
        <w:t xml:space="preserve">   ringedplover    </w:t>
      </w:r>
      <w:r>
        <w:t xml:space="preserve">   dunlin    </w:t>
      </w:r>
      <w:r>
        <w:t xml:space="preserve">   sanderling    </w:t>
      </w:r>
      <w:r>
        <w:t xml:space="preserve">   curlew    </w:t>
      </w:r>
      <w:r>
        <w:t xml:space="preserve">   knot    </w:t>
      </w:r>
      <w:r>
        <w:t xml:space="preserve">   redshank    </w:t>
      </w:r>
      <w:r>
        <w:t xml:space="preserve">   purplesandpiper    </w:t>
      </w:r>
      <w:r>
        <w:t xml:space="preserve">   turnstone    </w:t>
      </w:r>
      <w:r>
        <w:t xml:space="preserve">   oystercatcher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Wading Birds</dc:title>
  <dcterms:created xsi:type="dcterms:W3CDTF">2021-10-11T21:23:50Z</dcterms:created>
  <dcterms:modified xsi:type="dcterms:W3CDTF">2021-10-11T21:23:50Z</dcterms:modified>
</cp:coreProperties>
</file>