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Wadjemup Goorda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save the earth    </w:t>
      </w:r>
      <w:r>
        <w:t xml:space="preserve">   recycle    </w:t>
      </w:r>
      <w:r>
        <w:t xml:space="preserve">   solar panels    </w:t>
      </w:r>
      <w:r>
        <w:t xml:space="preserve">   desalination plant    </w:t>
      </w:r>
      <w:r>
        <w:t xml:space="preserve">   wind turbine    </w:t>
      </w:r>
      <w:r>
        <w:t xml:space="preserve">   pollution    </w:t>
      </w:r>
      <w:r>
        <w:t xml:space="preserve">   global warming    </w:t>
      </w:r>
      <w:r>
        <w:t xml:space="preserve">   sustainability    </w:t>
      </w:r>
      <w:r>
        <w:t xml:space="preserve">   eco resort    </w:t>
      </w:r>
      <w:r>
        <w:t xml:space="preserve">   rottnest    </w:t>
      </w:r>
      <w:r>
        <w:t xml:space="preserve">   wadjemup    </w:t>
      </w:r>
      <w:r>
        <w:t xml:space="preserve">   environmental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Wadjemup Goorda Hotel</dc:title>
  <dcterms:created xsi:type="dcterms:W3CDTF">2021-10-11T21:23:35Z</dcterms:created>
  <dcterms:modified xsi:type="dcterms:W3CDTF">2021-10-11T21:23:35Z</dcterms:modified>
</cp:coreProperties>
</file>