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Waffle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Oil    </w:t>
      </w:r>
      <w:r>
        <w:t xml:space="preserve">   Belgian    </w:t>
      </w:r>
      <w:r>
        <w:t xml:space="preserve">   Toaster    </w:t>
      </w:r>
      <w:r>
        <w:t xml:space="preserve">   Fork    </w:t>
      </w:r>
      <w:r>
        <w:t xml:space="preserve">   Waffle Iron    </w:t>
      </w:r>
      <w:r>
        <w:t xml:space="preserve">   Eggs    </w:t>
      </w:r>
      <w:r>
        <w:t xml:space="preserve">   Butter    </w:t>
      </w:r>
      <w:r>
        <w:t xml:space="preserve">   Batter    </w:t>
      </w:r>
      <w:r>
        <w:t xml:space="preserve">   Chocolate Chip    </w:t>
      </w:r>
      <w:r>
        <w:t xml:space="preserve">   Jelly    </w:t>
      </w:r>
      <w:r>
        <w:t xml:space="preserve">   Jam    </w:t>
      </w:r>
      <w:r>
        <w:t xml:space="preserve">   Syrup    </w:t>
      </w:r>
      <w:r>
        <w:t xml:space="preserve">   Whipped Topping    </w:t>
      </w:r>
      <w:r>
        <w:t xml:space="preserve">   Blueberries    </w:t>
      </w:r>
      <w:r>
        <w:t xml:space="preserve">   Strawberries    </w:t>
      </w:r>
      <w:r>
        <w:t xml:space="preserve">   Waffle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Waffle Day</dc:title>
  <dcterms:created xsi:type="dcterms:W3CDTF">2021-10-10T23:46:25Z</dcterms:created>
  <dcterms:modified xsi:type="dcterms:W3CDTF">2021-10-10T23:46:25Z</dcterms:modified>
</cp:coreProperties>
</file>