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Waffle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obleios    </w:t>
      </w:r>
      <w:r>
        <w:t xml:space="preserve">   Stroopwafel    </w:t>
      </w:r>
      <w:r>
        <w:t xml:space="preserve">   butter    </w:t>
      </w:r>
      <w:r>
        <w:t xml:space="preserve">   syrup    </w:t>
      </w:r>
      <w:r>
        <w:t xml:space="preserve">   toppings    </w:t>
      </w:r>
      <w:r>
        <w:t xml:space="preserve">   Bill Bowerman    </w:t>
      </w:r>
      <w:r>
        <w:t xml:space="preserve">   waffle trainer    </w:t>
      </w:r>
      <w:r>
        <w:t xml:space="preserve">   eggo    </w:t>
      </w:r>
      <w:r>
        <w:t xml:space="preserve">   chicken and waffles    </w:t>
      </w:r>
      <w:r>
        <w:t xml:space="preserve">   Cornelius Swarthout    </w:t>
      </w:r>
      <w:r>
        <w:t xml:space="preserve">   waffle house    </w:t>
      </w:r>
      <w:r>
        <w:t xml:space="preserve">   milk    </w:t>
      </w:r>
      <w:r>
        <w:t xml:space="preserve">   flour    </w:t>
      </w:r>
      <w:r>
        <w:t xml:space="preserve">   eggs    </w:t>
      </w:r>
      <w:r>
        <w:t xml:space="preserve">   waffle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Waffle word search</dc:title>
  <dcterms:created xsi:type="dcterms:W3CDTF">2021-10-11T21:23:09Z</dcterms:created>
  <dcterms:modified xsi:type="dcterms:W3CDTF">2021-10-11T21:23:09Z</dcterms:modified>
</cp:coreProperties>
</file>