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Waffles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Whipped Cream    </w:t>
      </w:r>
      <w:r>
        <w:t xml:space="preserve">   Sugar    </w:t>
      </w:r>
      <w:r>
        <w:t xml:space="preserve">   Stroopwafels    </w:t>
      </w:r>
      <w:r>
        <w:t xml:space="preserve">   Pockets    </w:t>
      </w:r>
      <w:r>
        <w:t xml:space="preserve">   Pandan    </w:t>
      </w:r>
      <w:r>
        <w:t xml:space="preserve">   Oil    </w:t>
      </w:r>
      <w:r>
        <w:t xml:space="preserve">   Milk    </w:t>
      </w:r>
      <w:r>
        <w:t xml:space="preserve">   Maple Syrup    </w:t>
      </w:r>
      <w:r>
        <w:t xml:space="preserve">   Liège    </w:t>
      </w:r>
      <w:r>
        <w:t xml:space="preserve">   Jam    </w:t>
      </w:r>
      <w:r>
        <w:t xml:space="preserve">   Iron    </w:t>
      </w:r>
      <w:r>
        <w:t xml:space="preserve">   House    </w:t>
      </w:r>
      <w:r>
        <w:t xml:space="preserve">   Honeycomb    </w:t>
      </w:r>
      <w:r>
        <w:t xml:space="preserve">   Griddle    </w:t>
      </w:r>
      <w:r>
        <w:t xml:space="preserve">   Golden    </w:t>
      </w:r>
      <w:r>
        <w:t xml:space="preserve">   Gofri    </w:t>
      </w:r>
      <w:r>
        <w:t xml:space="preserve">   Fruit    </w:t>
      </w:r>
      <w:r>
        <w:t xml:space="preserve">   Frozen    </w:t>
      </w:r>
      <w:r>
        <w:t xml:space="preserve">   Flour    </w:t>
      </w:r>
      <w:r>
        <w:t xml:space="preserve">   Flemish    </w:t>
      </w:r>
      <w:r>
        <w:t xml:space="preserve">   Eggs    </w:t>
      </w:r>
      <w:r>
        <w:t xml:space="preserve">   Eggo    </w:t>
      </w:r>
      <w:r>
        <w:t xml:space="preserve">   Cones    </w:t>
      </w:r>
      <w:r>
        <w:t xml:space="preserve">   Chocolate Chips    </w:t>
      </w:r>
      <w:r>
        <w:t xml:space="preserve">   Butter    </w:t>
      </w:r>
      <w:r>
        <w:t xml:space="preserve">   Breakfast    </w:t>
      </w:r>
      <w:r>
        <w:t xml:space="preserve">   Bisquick    </w:t>
      </w:r>
      <w:r>
        <w:t xml:space="preserve">   Bergische    </w:t>
      </w:r>
      <w:r>
        <w:t xml:space="preserve">   Batter    </w:t>
      </w:r>
      <w:r>
        <w:t xml:space="preserve">   Aunt Jemima    </w:t>
      </w:r>
      <w:r>
        <w:t xml:space="preserve">   America    </w:t>
      </w:r>
      <w:r>
        <w:t xml:space="preserve">   Belgian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Waffles</dc:title>
  <dcterms:created xsi:type="dcterms:W3CDTF">2021-10-12T21:01:42Z</dcterms:created>
  <dcterms:modified xsi:type="dcterms:W3CDTF">2021-10-12T21:01:42Z</dcterms:modified>
</cp:coreProperties>
</file>