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Wages and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income people get for the work they do,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Wages in 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received, especially on a regular basis, for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wage that provides only the bare necessities of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Subsistence wage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wage that is reasonable for the type of work done.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Incentive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in terms of goods rather than cash.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Hourly wages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Wages paid by the hour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Paid based on a predetermined annual amount.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Annual salary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payment at the end of the year or at Christmas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Bonus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to encourage employees to achieve a higher standard.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Fair wage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is sales, where you are paid on percentage of sales 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Overtime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for each piece of "work" you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Wage for working only 40 hours per week.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Piecework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Hourly rate times 1.5 for hours worked over 40 hours.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Straight-time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the times your started and stopped working.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Time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Wages and Income</dc:title>
  <dcterms:created xsi:type="dcterms:W3CDTF">2021-10-11T21:24:04Z</dcterms:created>
  <dcterms:modified xsi:type="dcterms:W3CDTF">2021-10-11T21:24:04Z</dcterms:modified>
</cp:coreProperties>
</file>