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Wages and Sin  and Eternal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wages    </w:t>
      </w:r>
      <w:r>
        <w:t xml:space="preserve">   the    </w:t>
      </w:r>
      <w:r>
        <w:t xml:space="preserve">   is    </w:t>
      </w:r>
      <w:r>
        <w:t xml:space="preserve">   Christ    </w:t>
      </w:r>
      <w:r>
        <w:t xml:space="preserve">   sin,    </w:t>
      </w:r>
      <w:r>
        <w:t xml:space="preserve">   gift    </w:t>
      </w:r>
      <w:r>
        <w:t xml:space="preserve">   eternal    </w:t>
      </w:r>
      <w:r>
        <w:t xml:space="preserve">   Jesus    </w:t>
      </w:r>
      <w:r>
        <w:t xml:space="preserve">   death    </w:t>
      </w:r>
      <w:r>
        <w:t xml:space="preserve">   of    </w:t>
      </w:r>
      <w:r>
        <w:t xml:space="preserve">   life    </w:t>
      </w:r>
      <w:r>
        <w:t xml:space="preserve">   our    </w:t>
      </w:r>
      <w:r>
        <w:t xml:space="preserve">   For    </w:t>
      </w:r>
      <w:r>
        <w:t xml:space="preserve">   but    </w:t>
      </w:r>
      <w:r>
        <w:t xml:space="preserve">   God    </w:t>
      </w:r>
      <w:r>
        <w:t xml:space="preserve">   in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Wages and Sin  and Eternal Life</dc:title>
  <dcterms:created xsi:type="dcterms:W3CDTF">2021-10-11T21:23:06Z</dcterms:created>
  <dcterms:modified xsi:type="dcterms:W3CDTF">2021-10-11T21:23:06Z</dcterms:modified>
</cp:coreProperties>
</file>