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Wah! Saya lapar sekali!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chilli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enjoy your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iced orange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not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uncooked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mobile food cart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(after eating)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West Sumatra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Wah! Saya lapar sekali!</dc:title>
  <dcterms:created xsi:type="dcterms:W3CDTF">2021-10-11T21:24:05Z</dcterms:created>
  <dcterms:modified xsi:type="dcterms:W3CDTF">2021-10-11T21:24:05Z</dcterms:modified>
</cp:coreProperties>
</file>