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Wahi Pana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Hamoa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turned Keanini into the reef and his lovers into pohakus?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Popoalaea's handmaiden?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that said "Oi Ana" (Let it be Seen)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beach did Puhele surf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Hawaiian name for the  red shrimp that gather at Wainapanapa?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wood was Kane's staff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 the name of the place the gods created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Keanini turn into the reef?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gave away the  Wainapanapa's princess hideout?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Rainbow Flashing Hues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one of the women Keanini fell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surfer cheif that had to choose a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that created water on the Hawaiian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jealous cheif?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Puhele break for the kamaaina?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Wahi Pana </dc:title>
  <dcterms:created xsi:type="dcterms:W3CDTF">2021-10-11T21:23:52Z</dcterms:created>
  <dcterms:modified xsi:type="dcterms:W3CDTF">2021-10-11T21:23:52Z</dcterms:modified>
</cp:coreProperties>
</file>