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Waikoloa Dry Forest Native Plant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Wiliwili    </w:t>
      </w:r>
      <w:r>
        <w:t xml:space="preserve">   Halapepe    </w:t>
      </w:r>
      <w:r>
        <w:t xml:space="preserve">   Aweoweo    </w:t>
      </w:r>
      <w:r>
        <w:t xml:space="preserve">   Aalii    </w:t>
      </w:r>
      <w:r>
        <w:t xml:space="preserve">   Uhiuhi    </w:t>
      </w:r>
      <w:r>
        <w:t xml:space="preserve">   Uhaloa    </w:t>
      </w:r>
      <w:r>
        <w:t xml:space="preserve">   Ohe Makai    </w:t>
      </w:r>
      <w:r>
        <w:t xml:space="preserve">   Akia    </w:t>
      </w:r>
      <w:r>
        <w:t xml:space="preserve">   Ohai    </w:t>
      </w:r>
      <w:r>
        <w:t xml:space="preserve">   Koaia    </w:t>
      </w:r>
      <w:r>
        <w:t xml:space="preserve">   Pua Kala    </w:t>
      </w:r>
      <w:r>
        <w:t xml:space="preserve">   Ilima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Waikoloa Dry Forest Native Plant Species</dc:title>
  <dcterms:created xsi:type="dcterms:W3CDTF">2021-10-11T21:23:03Z</dcterms:created>
  <dcterms:modified xsi:type="dcterms:W3CDTF">2021-10-11T21:23:03Z</dcterms:modified>
</cp:coreProperties>
</file>