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Wainui Te Kuri            (Whakatika  nga kupu)</w:t>
      </w:r>
    </w:p>
    <w:p>
      <w:pPr>
        <w:pStyle w:val="Questions"/>
      </w:pPr>
      <w:r>
        <w:t xml:space="preserve">1. AAIIHWNGAK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AIONGPR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AGNUHA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WOAHOHAK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EORHOER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TAKPIUA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ITKAIAIK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EMUER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HORIIKOA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KURPAA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AIWRMIAE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Wainui Te Kuri            (Whakatika  nga kupu)</dc:title>
  <dcterms:created xsi:type="dcterms:W3CDTF">2021-10-11T21:22:27Z</dcterms:created>
  <dcterms:modified xsi:type="dcterms:W3CDTF">2021-10-11T21:22:27Z</dcterms:modified>
</cp:coreProperties>
</file>