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Wairarapa Place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 Ika A Maui    </w:t>
      </w:r>
      <w:r>
        <w:t xml:space="preserve">   Poutini    </w:t>
      </w:r>
      <w:r>
        <w:t xml:space="preserve">   Maitahi    </w:t>
      </w:r>
      <w:r>
        <w:t xml:space="preserve">   Waimea    </w:t>
      </w:r>
      <w:r>
        <w:t xml:space="preserve">   Whakatu    </w:t>
      </w:r>
      <w:r>
        <w:t xml:space="preserve">   Te Taitapu    </w:t>
      </w:r>
      <w:r>
        <w:t xml:space="preserve">   Raukawa    </w:t>
      </w:r>
      <w:r>
        <w:t xml:space="preserve">   Rakiura    </w:t>
      </w:r>
      <w:r>
        <w:t xml:space="preserve">   Aotearoa    </w:t>
      </w:r>
      <w:r>
        <w:t xml:space="preserve">   Heretaunga    </w:t>
      </w:r>
      <w:r>
        <w:t xml:space="preserve">   Murihiku    </w:t>
      </w:r>
      <w:r>
        <w:t xml:space="preserve">   Otakou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Wairarapa Place names</dc:title>
  <dcterms:created xsi:type="dcterms:W3CDTF">2021-10-11T21:22:59Z</dcterms:created>
  <dcterms:modified xsi:type="dcterms:W3CDTF">2021-10-11T21:22:59Z</dcterms:modified>
</cp:coreProperties>
</file>