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Wait For an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answered    </w:t>
      </w:r>
      <w:r>
        <w:t xml:space="preserve">   prayer    </w:t>
      </w:r>
      <w:r>
        <w:t xml:space="preserve">   trembled    </w:t>
      </w:r>
      <w:r>
        <w:t xml:space="preserve">   wine    </w:t>
      </w:r>
      <w:r>
        <w:t xml:space="preserve">   fast    </w:t>
      </w:r>
      <w:r>
        <w:t xml:space="preserve">   strength    </w:t>
      </w:r>
      <w:r>
        <w:t xml:space="preserve">   Gabriel    </w:t>
      </w:r>
      <w:r>
        <w:t xml:space="preserve">   quake    </w:t>
      </w:r>
      <w:r>
        <w:t xml:space="preserve">   understand    </w:t>
      </w:r>
      <w:r>
        <w:t xml:space="preserve">   Beryl    </w:t>
      </w:r>
      <w:r>
        <w:t xml:space="preserve">   Hiddekel    </w:t>
      </w:r>
      <w:r>
        <w:t xml:space="preserve">   twentyone    </w:t>
      </w:r>
      <w:r>
        <w:t xml:space="preserve">   michael    </w:t>
      </w:r>
      <w:r>
        <w:t xml:space="preserve">   persia    </w:t>
      </w:r>
      <w:r>
        <w:t xml:space="preserve">   facedown    </w:t>
      </w:r>
      <w:r>
        <w:t xml:space="preserve">   faith    </w:t>
      </w:r>
      <w:r>
        <w:t xml:space="preserve">   vision    </w:t>
      </w:r>
      <w:r>
        <w:t xml:space="preserve">   Daniel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For an Answer</dc:title>
  <dcterms:created xsi:type="dcterms:W3CDTF">2021-10-11T21:22:34Z</dcterms:created>
  <dcterms:modified xsi:type="dcterms:W3CDTF">2021-10-11T21:22:34Z</dcterms:modified>
</cp:coreProperties>
</file>