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Wait Till Helen Comes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acute, highly contagious bacterial disease causing inflammation of the mucous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extremly annoying, infuriating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or appealing to an abnormal and unhealthy interest in disturbing and unpleasant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 outwardly shy or modest way intended to be alluring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speed or urgency or movement or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consciously and intentionally;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from being seen, conceal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physically explore or examine (something) with the hands or an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an awkward and careless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winged angelic being described in biblical tradition as attending on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 Till Helen Comes</dc:title>
  <dcterms:created xsi:type="dcterms:W3CDTF">2021-10-11T21:22:14Z</dcterms:created>
  <dcterms:modified xsi:type="dcterms:W3CDTF">2021-10-11T21:22:14Z</dcterms:modified>
</cp:coreProperties>
</file>