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Wait Till Helen Comes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 the parents go to get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graveyard caretaker's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what, did Heather find the jewelry hanging,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stepsister's name is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stepsister's dad is named________________.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Molly find in the cellar of the old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house was ______________ after the ghost had been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Mom's job is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Heather is ____________ when her father pays more attention to her stepmother.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kids have drown in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ghost's name is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jewelry did the ghost give to Heather to be connected to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initials on the jewelry?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mother's of Heather and the ghost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last thing that Michael collected and brought home in a mayonnaise jar?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house on the his is ____house.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stepfather works with clay, he is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Molly becomes very upset when she finds out there is a _________________ behind their new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Michael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Molly's brother is named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home is in a ________________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character's name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siblings go to find out about the old house and rumors?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caretakers cousin who drown in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Heather found a hidden gravestone by the _____ ______ in the graveyard.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Heather was warned about poison ivy and ________________in the graveyard.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 Till Helen Comes</dc:title>
  <dcterms:created xsi:type="dcterms:W3CDTF">2021-10-11T21:22:25Z</dcterms:created>
  <dcterms:modified xsi:type="dcterms:W3CDTF">2021-10-11T21:22:25Z</dcterms:modified>
</cp:coreProperties>
</file>