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Wait Till Helen Comes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 Molly becomes very upset when she finds out there is a _______ behind their new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mother characters name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kids have drown in the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siblings go to find out about the house and the rumors.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step sister's dad is named.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ghost name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initials on the jewelry Helen gave Heather.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jewelry did helen give heather.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3. What is the graveyard caretaker's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molly's brother's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new home is in a _________ in the country.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graveyard.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4. Heather found a hidden gravestone by the ____ ______ in the graveyard.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 mother of heather and the ghost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2. Mom's job is 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parents go to get supplies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Heather was warned about poison ivy and ___________ in the graveyard.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house on his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Michael collect.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house was _____ after the ghost had been in 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 Till Helen Comes </dc:title>
  <dcterms:created xsi:type="dcterms:W3CDTF">2021-10-11T21:22:51Z</dcterms:created>
  <dcterms:modified xsi:type="dcterms:W3CDTF">2021-10-11T21:22:51Z</dcterms:modified>
</cp:coreProperties>
</file>