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"Wait for It"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Money or property left to someone on a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Persistant, constant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Style of Christian preaching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Recognize a distinction; differentiate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pause before saying or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grow or develop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Self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Spiritual sermons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is intelligent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who are seen as holy or virtuous.</w:t>
            </w:r>
          </w:p>
        </w:tc>
      </w:tr>
    </w:tbl>
    <w:p>
      <w:pPr>
        <w:pStyle w:val="WordBankMedium"/>
      </w:pPr>
      <w:r>
        <w:t xml:space="preserve">   discriminate    </w:t>
      </w:r>
      <w:r>
        <w:t xml:space="preserve">   saints    </w:t>
      </w:r>
      <w:r>
        <w:t xml:space="preserve">   fire and brimstone    </w:t>
      </w:r>
      <w:r>
        <w:t xml:space="preserve">   genius    </w:t>
      </w:r>
      <w:r>
        <w:t xml:space="preserve">   legacy    </w:t>
      </w:r>
      <w:r>
        <w:t xml:space="preserve">   relentless    </w:t>
      </w:r>
      <w:r>
        <w:t xml:space="preserve">   hesitate    </w:t>
      </w:r>
      <w:r>
        <w:t xml:space="preserve">   restraint    </w:t>
      </w:r>
      <w:r>
        <w:t xml:space="preserve">   thrive    </w:t>
      </w:r>
      <w:r>
        <w:t xml:space="preserve">   homilies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"Wait for It" </dc:title>
  <dcterms:created xsi:type="dcterms:W3CDTF">2021-10-10T23:52:59Z</dcterms:created>
  <dcterms:modified xsi:type="dcterms:W3CDTF">2021-10-10T23:52:59Z</dcterms:modified>
</cp:coreProperties>
</file>