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Waitangi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British    </w:t>
      </w:r>
      <w:r>
        <w:t xml:space="preserve">   Celebration    </w:t>
      </w:r>
      <w:r>
        <w:t xml:space="preserve">   Colony    </w:t>
      </w:r>
      <w:r>
        <w:t xml:space="preserve">   Commemorate    </w:t>
      </w:r>
      <w:r>
        <w:t xml:space="preserve">   England    </w:t>
      </w:r>
      <w:r>
        <w:t xml:space="preserve">   February    </w:t>
      </w:r>
      <w:r>
        <w:t xml:space="preserve">   Holiday    </w:t>
      </w:r>
      <w:r>
        <w:t xml:space="preserve">   Maori    </w:t>
      </w:r>
      <w:r>
        <w:t xml:space="preserve">   Marae    </w:t>
      </w:r>
      <w:r>
        <w:t xml:space="preserve">   National    </w:t>
      </w:r>
      <w:r>
        <w:t xml:space="preserve">   New Zealand    </w:t>
      </w:r>
      <w:r>
        <w:t xml:space="preserve">   sixth    </w:t>
      </w:r>
      <w:r>
        <w:t xml:space="preserve">   Sovereignty    </w:t>
      </w:r>
      <w:r>
        <w:t xml:space="preserve">   Treaty    </w:t>
      </w:r>
      <w:r>
        <w:t xml:space="preserve">   Treaty House    </w:t>
      </w:r>
      <w:r>
        <w:t xml:space="preserve">   Waitangi    </w:t>
      </w:r>
      <w:r>
        <w:t xml:space="preserve">   William Hobson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Waitangi Day</dc:title>
  <dcterms:created xsi:type="dcterms:W3CDTF">2021-10-11T21:23:10Z</dcterms:created>
  <dcterms:modified xsi:type="dcterms:W3CDTF">2021-10-11T21:23:10Z</dcterms:modified>
</cp:coreProperties>
</file>