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Waitangi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WAITANGI    </w:t>
      </w:r>
      <w:r>
        <w:t xml:space="preserve">   WRITTEN LANGUAGE    </w:t>
      </w:r>
      <w:r>
        <w:t xml:space="preserve">   UNITY    </w:t>
      </w:r>
      <w:r>
        <w:t xml:space="preserve">   VOICE    </w:t>
      </w:r>
      <w:r>
        <w:t xml:space="preserve">   PROTEST    </w:t>
      </w:r>
      <w:r>
        <w:t xml:space="preserve">   HONE HEKE    </w:t>
      </w:r>
      <w:r>
        <w:t xml:space="preserve">   FLAG POLE    </w:t>
      </w:r>
      <w:r>
        <w:t xml:space="preserve">   TRIBES    </w:t>
      </w:r>
      <w:r>
        <w:t xml:space="preserve">   WAKA    </w:t>
      </w:r>
      <w:r>
        <w:t xml:space="preserve">   LAND WARS    </w:t>
      </w:r>
      <w:r>
        <w:t xml:space="preserve">   COLONIALISM    </w:t>
      </w:r>
      <w:r>
        <w:t xml:space="preserve">   CHALLENGES    </w:t>
      </w:r>
      <w:r>
        <w:t xml:space="preserve">   RELIGION    </w:t>
      </w:r>
      <w:r>
        <w:t xml:space="preserve">   CHIEFS    </w:t>
      </w:r>
      <w:r>
        <w:t xml:space="preserve">   LANGUAGE    </w:t>
      </w:r>
      <w:r>
        <w:t xml:space="preserve">   FLAG    </w:t>
      </w:r>
      <w:r>
        <w:t xml:space="preserve">   DEBATE    </w:t>
      </w:r>
      <w:r>
        <w:t xml:space="preserve">   LAND    </w:t>
      </w:r>
      <w:r>
        <w:t xml:space="preserve">   CROWN    </w:t>
      </w:r>
      <w:r>
        <w:t xml:space="preserve">   QUEEN    </w:t>
      </w:r>
      <w:r>
        <w:t xml:space="preserve">   SOVEREIGN    </w:t>
      </w:r>
      <w:r>
        <w:t xml:space="preserve">   TINORANGATIRATANGA    </w:t>
      </w:r>
      <w:r>
        <w:t xml:space="preserve">   SIGNATURES    </w:t>
      </w:r>
      <w:r>
        <w:t xml:space="preserve">   MULTI CULTURE NZ    </w:t>
      </w:r>
      <w:r>
        <w:t xml:space="preserve">   TANE MAHUTA    </w:t>
      </w:r>
      <w:r>
        <w:t xml:space="preserve">   EUROPEAN    </w:t>
      </w:r>
      <w:r>
        <w:t xml:space="preserve">   KAITIAKITANGA    </w:t>
      </w:r>
      <w:r>
        <w:t xml:space="preserve">   JACINDA ARDERN    </w:t>
      </w:r>
      <w:r>
        <w:t xml:space="preserve">   MAORI    </w:t>
      </w:r>
      <w:r>
        <w:t xml:space="preserve">   ORAL HISTORY    </w:t>
      </w:r>
      <w:r>
        <w:t xml:space="preserve">   TAONGA    </w:t>
      </w:r>
      <w:r>
        <w:t xml:space="preserve">   ROTORUA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Waitangi Day</dc:title>
  <dcterms:created xsi:type="dcterms:W3CDTF">2021-10-11T21:23:15Z</dcterms:created>
  <dcterms:modified xsi:type="dcterms:W3CDTF">2021-10-11T21:23:15Z</dcterms:modified>
</cp:coreProperties>
</file>