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Waitangi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sovereign    </w:t>
      </w:r>
      <w:r>
        <w:t xml:space="preserve">   flag    </w:t>
      </w:r>
      <w:r>
        <w:t xml:space="preserve">   language    </w:t>
      </w:r>
      <w:r>
        <w:t xml:space="preserve">   people    </w:t>
      </w:r>
      <w:r>
        <w:t xml:space="preserve">   land    </w:t>
      </w:r>
      <w:r>
        <w:t xml:space="preserve">   understanding    </w:t>
      </w:r>
      <w:r>
        <w:t xml:space="preserve">   important    </w:t>
      </w:r>
      <w:r>
        <w:t xml:space="preserve">   history    </w:t>
      </w:r>
      <w:r>
        <w:t xml:space="preserve">   translation    </w:t>
      </w:r>
      <w:r>
        <w:t xml:space="preserve">   version    </w:t>
      </w:r>
      <w:r>
        <w:t xml:space="preserve">   Aotearoa    </w:t>
      </w:r>
      <w:r>
        <w:t xml:space="preserve">   Maori    </w:t>
      </w:r>
      <w:r>
        <w:t xml:space="preserve">   chiefs    </w:t>
      </w:r>
      <w:r>
        <w:t xml:space="preserve">   agreement    </w:t>
      </w:r>
      <w:r>
        <w:t xml:space="preserve">   British    </w:t>
      </w:r>
      <w:r>
        <w:t xml:space="preserve">   February    </w:t>
      </w:r>
      <w:r>
        <w:t xml:space="preserve">   signed    </w:t>
      </w:r>
      <w:r>
        <w:t xml:space="preserve">   holiday    </w:t>
      </w:r>
      <w:r>
        <w:t xml:space="preserve">  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Waitangi Day</dc:title>
  <dcterms:created xsi:type="dcterms:W3CDTF">2021-10-11T21:23:18Z</dcterms:created>
  <dcterms:modified xsi:type="dcterms:W3CDTF">2021-10-11T21:23:18Z</dcterms:modified>
</cp:coreProperties>
</file>