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Waiting For Normal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her hamsters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sisters does she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have many neighbors?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she call her "bed"?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are her friends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his new job?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she call the old "bridge"?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she "hangout" on her way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what're her sisters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addisons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they move when dwight gets a new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she really get her flute?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the flute really 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addison call her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her "dad"?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Waiting For Normal</dc:title>
  <dcterms:created xsi:type="dcterms:W3CDTF">2021-10-11T21:22:29Z</dcterms:created>
  <dcterms:modified xsi:type="dcterms:W3CDTF">2021-10-11T21:22:29Z</dcterms:modified>
</cp:coreProperties>
</file>