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Waiting for Godot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suicide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pretend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Indulge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acceptance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Ignore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Waiting for Godot</dc:title>
  <dcterms:created xsi:type="dcterms:W3CDTF">2021-10-11T21:23:30Z</dcterms:created>
  <dcterms:modified xsi:type="dcterms:W3CDTF">2021-10-11T21:23:30Z</dcterms:modified>
</cp:coreProperties>
</file>