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Everything Changes    </w:t>
      </w:r>
      <w:r>
        <w:t xml:space="preserve">   She used to be mine    </w:t>
      </w:r>
      <w:r>
        <w:t xml:space="preserve">   Dear baby    </w:t>
      </w:r>
      <w:r>
        <w:t xml:space="preserve">   Take it from an old man    </w:t>
      </w:r>
      <w:r>
        <w:t xml:space="preserve">   I love you like a table    </w:t>
      </w:r>
      <w:r>
        <w:t xml:space="preserve">   You matter to me    </w:t>
      </w:r>
      <w:r>
        <w:t xml:space="preserve">   I didnt plan it    </w:t>
      </w:r>
      <w:r>
        <w:t xml:space="preserve">   Bad idea    </w:t>
      </w:r>
      <w:r>
        <w:t xml:space="preserve">   Never ever getting rid of me    </w:t>
      </w:r>
      <w:r>
        <w:t xml:space="preserve">   A soft place to land    </w:t>
      </w:r>
      <w:r>
        <w:t xml:space="preserve">   You will still be mine    </w:t>
      </w:r>
      <w:r>
        <w:t xml:space="preserve">   It only takes a taste    </w:t>
      </w:r>
      <w:r>
        <w:t xml:space="preserve">   When he sees me    </w:t>
      </w:r>
      <w:r>
        <w:t xml:space="preserve">   Pomatter pie    </w:t>
      </w:r>
      <w:r>
        <w:t xml:space="preserve">   Club Knocked up    </w:t>
      </w:r>
      <w:r>
        <w:t xml:space="preserve">   What baking can do    </w:t>
      </w:r>
      <w:r>
        <w:t xml:space="preserve">   The negative    </w:t>
      </w:r>
      <w:r>
        <w:t xml:space="preserve">   Opening up    </w:t>
      </w:r>
      <w:r>
        <w:t xml:space="preserve">   Whats inside    </w:t>
      </w:r>
      <w:r>
        <w:t xml:space="preserve">   Ogie    </w:t>
      </w:r>
      <w:r>
        <w:t xml:space="preserve">   Lulu    </w:t>
      </w:r>
      <w:r>
        <w:t xml:space="preserve">   Joe    </w:t>
      </w:r>
      <w:r>
        <w:t xml:space="preserve">   Dawn    </w:t>
      </w:r>
      <w:r>
        <w:t xml:space="preserve">   Earl    </w:t>
      </w:r>
      <w:r>
        <w:t xml:space="preserve">   Cal    </w:t>
      </w:r>
      <w:r>
        <w:t xml:space="preserve">   Jenna    </w:t>
      </w:r>
      <w:r>
        <w:t xml:space="preserve">   Becky    </w:t>
      </w:r>
      <w:r>
        <w:t xml:space="preserve">   Nurse Norma    </w:t>
      </w:r>
      <w:r>
        <w:t xml:space="preserve">   DrPomatter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Waitress</dc:title>
  <dcterms:created xsi:type="dcterms:W3CDTF">2021-10-11T21:23:47Z</dcterms:created>
  <dcterms:modified xsi:type="dcterms:W3CDTF">2021-10-11T21:23:47Z</dcterms:modified>
</cp:coreProperties>
</file>