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Wajarri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yungatha    </w:t>
      </w:r>
      <w:r>
        <w:t xml:space="preserve">   nyambi    </w:t>
      </w:r>
      <w:r>
        <w:t xml:space="preserve">   thuri    </w:t>
      </w:r>
      <w:r>
        <w:t xml:space="preserve">   bulya-man    </w:t>
      </w:r>
      <w:r>
        <w:t xml:space="preserve">   jindirala    </w:t>
      </w:r>
      <w:r>
        <w:t xml:space="preserve">   jura    </w:t>
      </w:r>
      <w:r>
        <w:t xml:space="preserve">   gunduwa    </w:t>
      </w:r>
      <w:r>
        <w:t xml:space="preserve">   yalibirri    </w:t>
      </w:r>
      <w:r>
        <w:t xml:space="preserve">   barna    </w:t>
      </w:r>
      <w:r>
        <w:t xml:space="preserve">   thantha    </w:t>
      </w:r>
      <w:r>
        <w:t xml:space="preserve">   waranggu    </w:t>
      </w:r>
      <w:r>
        <w:t xml:space="preserve">   ganggu    </w:t>
      </w:r>
      <w:r>
        <w:t xml:space="preserve">   mirnungumayimanha    </w:t>
      </w:r>
      <w:r>
        <w:t xml:space="preserve">   marlu    </w:t>
      </w:r>
      <w:r>
        <w:t xml:space="preserve">   ngurra    </w:t>
      </w:r>
      <w:r>
        <w:t xml:space="preserve">   duthu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Wajarri Word Search</dc:title>
  <dcterms:created xsi:type="dcterms:W3CDTF">2021-10-11T21:24:02Z</dcterms:created>
  <dcterms:modified xsi:type="dcterms:W3CDTF">2021-10-11T21:24:02Z</dcterms:modified>
</cp:coreProperties>
</file>