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Waka Waka Esto Es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TU DIOS    </w:t>
      </w:r>
      <w:r>
        <w:t xml:space="preserve">   MOMENTO    </w:t>
      </w:r>
      <w:r>
        <w:t xml:space="preserve">   ESTO ES AFRICA    </w:t>
      </w:r>
      <w:r>
        <w:t xml:space="preserve">   PRESIENTO    </w:t>
      </w:r>
      <w:r>
        <w:t xml:space="preserve">   TOCAR    </w:t>
      </w:r>
      <w:r>
        <w:t xml:space="preserve">   EMPEZAR    </w:t>
      </w:r>
      <w:r>
        <w:t xml:space="preserve">   VAMOS    </w:t>
      </w:r>
      <w:r>
        <w:t xml:space="preserve">   PORQUE    </w:t>
      </w:r>
      <w:r>
        <w:t xml:space="preserve">   COMENZAR    </w:t>
      </w:r>
      <w:r>
        <w:t xml:space="preserve">   WAKA WAKA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Waka Waka Esto Es Africa</dc:title>
  <dcterms:created xsi:type="dcterms:W3CDTF">2021-10-11T21:22:54Z</dcterms:created>
  <dcterms:modified xsi:type="dcterms:W3CDTF">2021-10-11T21:22:54Z</dcterms:modified>
</cp:coreProperties>
</file>