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act's like a mother figured to Cabel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Janie's best girl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Janie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Janie?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Janie's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Cabel's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book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Janie when she figured out that she could see people's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Cabel's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dreams does Janie go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Janie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Janie go to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Janie think Cabel's job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Janie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is Janie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Janie's mom is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Janie see when she sleep's?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person Janie had a dream about falling from the sky and drowning?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Miss Stubin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Janie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else is a dream catcher?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Janie think the man looks like in her mother's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Cabel mostly dream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Wake</dc:title>
  <dcterms:created xsi:type="dcterms:W3CDTF">2021-10-11T21:22:49Z</dcterms:created>
  <dcterms:modified xsi:type="dcterms:W3CDTF">2021-10-11T21:22:49Z</dcterms:modified>
</cp:coreProperties>
</file>