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Wake Up Missing By: Divya Verma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brave girl that likes to snoop through files and play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was turned into Thomas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that works with Dr. 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airboat travels through to get to I-CAN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I-CAN campus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kid that arrived at I-CAN 2 weeks before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kids with concussions go to that's "supposed" to help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that develops a tumor after stage 3 of the "change"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girl that receives a concussion after falling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drove the air boat Cat arrived to I-CAN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that runs I-CAN and tries to turn kids into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kid Cat met on the air boat that took them to I-CAN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Wake Up Missing By: Divya Verma</dc:title>
  <dcterms:created xsi:type="dcterms:W3CDTF">2021-10-11T21:22:16Z</dcterms:created>
  <dcterms:modified xsi:type="dcterms:W3CDTF">2021-10-11T21:22:16Z</dcterms:modified>
</cp:coreProperties>
</file>