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Wakefield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la bière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produits locaux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 conserves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crêpe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délicieux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 gingembre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visite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musicien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Wakefield festival</dc:title>
  <dcterms:created xsi:type="dcterms:W3CDTF">2021-10-11T21:23:40Z</dcterms:created>
  <dcterms:modified xsi:type="dcterms:W3CDTF">2021-10-11T21:23:40Z</dcterms:modified>
</cp:coreProperties>
</file>