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Waking The Sleeping Lion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Dalam banyak-banyak sate, sate jenis apa paling panas?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Bom apa yang boleh menyelamat orang dan tidak pernah meletup?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Berapakah ciri-ciri Harakah Islamiyyah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Salahuddin Al-Ayyubi merupakan salah seorang tokoh Kerajaan 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Nobita tak datang Malaysia sebab ada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Apakah negara yang berjaya ditakluki oleh umat Islam semasa di zaman pemerintahan Kerajaan Umayyah?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Saidina Uthman Al-Affan merupakan khalifah ke berapa dalam pemerintahan  Khulafa' Ar-Rasyidin?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Muawiyyah adalah khalifah bagi Kerajaan Bani 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Burung apakah yang boleh berdiri, boleh baring tetapi tak boleh duduk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Bila kita jalan ataupun berhenti, dia tetap jalan. Tapi bila dia berhenti, kita akan mati.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Dalam banyak-banyak haiwan, haiwan apakah yang banyak duit?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Thabat bermaksud 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Waking The Sleeping Lion</dc:title>
  <dcterms:created xsi:type="dcterms:W3CDTF">2021-10-11T21:23:53Z</dcterms:created>
  <dcterms:modified xsi:type="dcterms:W3CDTF">2021-10-11T21:23:53Z</dcterms:modified>
</cp:coreProperties>
</file>