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Waking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Brush Teeth    </w:t>
      </w:r>
      <w:r>
        <w:t xml:space="preserve">   Loud Noise    </w:t>
      </w:r>
      <w:r>
        <w:t xml:space="preserve">   Cold Shower    </w:t>
      </w:r>
      <w:r>
        <w:t xml:space="preserve">   Tea    </w:t>
      </w:r>
      <w:r>
        <w:t xml:space="preserve">   Coffee    </w:t>
      </w:r>
      <w:r>
        <w:t xml:space="preserve">   Milk    </w:t>
      </w:r>
      <w:r>
        <w:t xml:space="preserve">   Rice Bubbles    </w:t>
      </w:r>
      <w:r>
        <w:t xml:space="preserve">   Avocado    </w:t>
      </w:r>
      <w:r>
        <w:t xml:space="preserve">   Cornflakes    </w:t>
      </w:r>
      <w:r>
        <w:t xml:space="preserve">   Fruit Loops    </w:t>
      </w:r>
      <w:r>
        <w:t xml:space="preserve">   Bacon and Eggs    </w:t>
      </w:r>
      <w:r>
        <w:t xml:space="preserve">   Bacon    </w:t>
      </w:r>
      <w:r>
        <w:t xml:space="preserve">   Toast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Waking Up</dc:title>
  <dcterms:created xsi:type="dcterms:W3CDTF">2021-10-11T21:23:19Z</dcterms:created>
  <dcterms:modified xsi:type="dcterms:W3CDTF">2021-10-11T21:23:19Z</dcterms:modified>
</cp:coreProperties>
</file>