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Waking with Russell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thethread    </w:t>
      </w:r>
      <w:r>
        <w:t xml:space="preserve">   paradox    </w:t>
      </w:r>
      <w:r>
        <w:t xml:space="preserve">   pledged    </w:t>
      </w:r>
      <w:r>
        <w:t xml:space="preserve">   dawned    </w:t>
      </w:r>
      <w:r>
        <w:t xml:space="preserve">   facetoface    </w:t>
      </w:r>
      <w:r>
        <w:t xml:space="preserve">   renaissance    </w:t>
      </w:r>
      <w:r>
        <w:t xml:space="preserve">   truepath    </w:t>
      </w:r>
      <w:r>
        <w:t xml:space="preserve">   interrupted    </w:t>
      </w:r>
      <w:r>
        <w:t xml:space="preserve">   octave    </w:t>
      </w:r>
      <w:r>
        <w:t xml:space="preserve">   middleaged    </w:t>
      </w:r>
      <w:r>
        <w:t xml:space="preserve">   intimacy    </w:t>
      </w:r>
      <w:r>
        <w:t xml:space="preserve">   son    </w:t>
      </w:r>
      <w:r>
        <w:t xml:space="preserve">   Sonnet    </w:t>
      </w:r>
      <w:r>
        <w:t xml:space="preserve">   mezzodelcammin    </w:t>
      </w:r>
      <w:r>
        <w:t xml:space="preserve">   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Waking with Russell</dc:title>
  <dcterms:created xsi:type="dcterms:W3CDTF">2021-10-11T21:22:26Z</dcterms:created>
  <dcterms:modified xsi:type="dcterms:W3CDTF">2021-10-11T21:22:26Z</dcterms:modified>
</cp:coreProperties>
</file>