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Wakka-Wakka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na    </w:t>
      </w:r>
      <w:r>
        <w:t xml:space="preserve">   ngwar    </w:t>
      </w:r>
      <w:r>
        <w:t xml:space="preserve">   gam    </w:t>
      </w:r>
      <w:r>
        <w:t xml:space="preserve">   mi    </w:t>
      </w:r>
      <w:r>
        <w:t xml:space="preserve">   dhambur    </w:t>
      </w:r>
      <w:r>
        <w:t xml:space="preserve">   djangar    </w:t>
      </w:r>
      <w:r>
        <w:t xml:space="preserve">   yikka    </w:t>
      </w:r>
      <w:r>
        <w:t xml:space="preserve">   bundur    </w:t>
      </w:r>
      <w:r>
        <w:t xml:space="preserve">   mau    </w:t>
      </w:r>
      <w:r>
        <w:t xml:space="preserve">   djinang    </w:t>
      </w:r>
      <w:r>
        <w:t xml:space="preserve">   ma    </w:t>
      </w:r>
      <w:r>
        <w:t xml:space="preserve">   gira    </w:t>
      </w:r>
      <w:r>
        <w:t xml:space="preserve">   gining    </w:t>
      </w:r>
      <w:r>
        <w:t xml:space="preserve">   wulu    </w:t>
      </w:r>
      <w:r>
        <w:t xml:space="preserve">   buyu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Wakka-Wakka Word Search</dc:title>
  <dcterms:created xsi:type="dcterms:W3CDTF">2021-10-11T21:23:47Z</dcterms:created>
  <dcterms:modified xsi:type="dcterms:W3CDTF">2021-10-11T21:23:47Z</dcterms:modified>
</cp:coreProperties>
</file>