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Waklinin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trickster and roams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crawls all over rocks and has a long thin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black and small They say he will eat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gets sheared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 blue wings and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soars in high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fast and has long pointy ears and long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very slow and has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has pointy ears and can be ferocious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hunts his prey at night and says whooo whooo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flies has a red tail and watches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climbs up trees and eats acors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says gobble gobble goble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makes a ribbit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barks and is 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makes holes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saddle him up and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he runs he can jump high over almost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Waklinin</dc:title>
  <dcterms:created xsi:type="dcterms:W3CDTF">2021-10-11T21:23:17Z</dcterms:created>
  <dcterms:modified xsi:type="dcterms:W3CDTF">2021-10-11T21:23:17Z</dcterms:modified>
</cp:coreProperties>
</file>