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Waknuk Times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our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Worn by women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or plant deviation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before tribulation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Killed the old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deviations are reported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Religious and looked up to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 deviants are found to be in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Labrador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to not be found in the true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of Law that survived tribulation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deviations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deviations were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mutant, or deviance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the purpose of reproduction</w:t>
            </w:r>
          </w:p>
        </w:tc>
      </w:tr>
    </w:tbl>
    <w:p>
      <w:pPr>
        <w:pStyle w:val="WordBankMedium"/>
      </w:pPr>
      <w:r>
        <w:t xml:space="preserve">   Blasphemy     </w:t>
      </w:r>
      <w:r>
        <w:t xml:space="preserve">   Deviations    </w:t>
      </w:r>
      <w:r>
        <w:t xml:space="preserve">   Fringes    </w:t>
      </w:r>
      <w:r>
        <w:t xml:space="preserve">   Offense    </w:t>
      </w:r>
      <w:r>
        <w:t xml:space="preserve">   Joseph Strorm    </w:t>
      </w:r>
      <w:r>
        <w:t xml:space="preserve">   Crosses    </w:t>
      </w:r>
      <w:r>
        <w:t xml:space="preserve">   Waknuk    </w:t>
      </w:r>
      <w:r>
        <w:t xml:space="preserve">   Badlands    </w:t>
      </w:r>
      <w:r>
        <w:t xml:space="preserve">   Rigo    </w:t>
      </w:r>
      <w:r>
        <w:t xml:space="preserve">   Elias Strorm    </w:t>
      </w:r>
      <w:r>
        <w:t xml:space="preserve">   Repentances    </w:t>
      </w:r>
      <w:r>
        <w:t xml:space="preserve">   Inspector    </w:t>
      </w:r>
      <w:r>
        <w:t xml:space="preserve">   Beating    </w:t>
      </w:r>
      <w:r>
        <w:t xml:space="preserve">   Tribulation    </w:t>
      </w:r>
      <w:r>
        <w:t xml:space="preserve">   Old People    </w:t>
      </w:r>
      <w:r>
        <w:t xml:space="preserve">   Women    </w:t>
      </w:r>
      <w:r>
        <w:t xml:space="preserve">   True Image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Waknuk Times Crossword</dc:title>
  <dcterms:created xsi:type="dcterms:W3CDTF">2021-10-11T21:23:06Z</dcterms:created>
  <dcterms:modified xsi:type="dcterms:W3CDTF">2021-10-11T21:23:06Z</dcterms:modified>
</cp:coreProperties>
</file>