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ususally not a measure of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Bulemia can tear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Dehydration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Carbohydrates fuel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happen to our teeth when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Restriction can cause this problem with 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anorexia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can happen if we don't have enough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Fad diets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macronutrient do we need the most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waste because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nutrient provides us with feelings of satiety and support brain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don't eat enough, this organ can be damaged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Walden</dc:title>
  <dcterms:created xsi:type="dcterms:W3CDTF">2021-10-11T21:22:33Z</dcterms:created>
  <dcterms:modified xsi:type="dcterms:W3CDTF">2021-10-11T21:22:33Z</dcterms:modified>
</cp:coreProperties>
</file>