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Waldschmidt Homestead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fireplace    </w:t>
      </w:r>
      <w:r>
        <w:t xml:space="preserve">   stonemason    </w:t>
      </w:r>
      <w:r>
        <w:t xml:space="preserve">   conestoga    </w:t>
      </w:r>
      <w:r>
        <w:t xml:space="preserve">   surrey    </w:t>
      </w:r>
      <w:r>
        <w:t xml:space="preserve">   export    </w:t>
      </w:r>
      <w:r>
        <w:t xml:space="preserve">   territory    </w:t>
      </w:r>
      <w:r>
        <w:t xml:space="preserve">   immigrant    </w:t>
      </w:r>
      <w:r>
        <w:t xml:space="preserve">   veteran    </w:t>
      </w:r>
      <w:r>
        <w:t xml:space="preserve">   grist    </w:t>
      </w:r>
      <w:r>
        <w:t xml:space="preserve">   tankard    </w:t>
      </w:r>
      <w:r>
        <w:t xml:space="preserve">   muster    </w:t>
      </w:r>
      <w:r>
        <w:t xml:space="preserve">   encampment    </w:t>
      </w:r>
      <w:r>
        <w:t xml:space="preserve">   herb    </w:t>
      </w:r>
      <w:r>
        <w:t xml:space="preserve">   quilt    </w:t>
      </w:r>
      <w:r>
        <w:t xml:space="preserve">   chamberpot    </w:t>
      </w:r>
      <w:r>
        <w:t xml:space="preserve">   blacksmith    </w:t>
      </w:r>
      <w:r>
        <w:t xml:space="preserve">   distillery    </w:t>
      </w:r>
      <w:r>
        <w:t xml:space="preserve">   homestead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Waldschmidt Homestead</dc:title>
  <dcterms:created xsi:type="dcterms:W3CDTF">2021-10-11T21:23:24Z</dcterms:created>
  <dcterms:modified xsi:type="dcterms:W3CDTF">2021-10-11T21:23:24Z</dcterms:modified>
</cp:coreProperties>
</file>