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Lamb    </w:t>
      </w:r>
      <w:r>
        <w:t xml:space="preserve">   Anthem    </w:t>
      </w:r>
      <w:r>
        <w:t xml:space="preserve">   Mountains    </w:t>
      </w:r>
      <w:r>
        <w:t xml:space="preserve">   Castle    </w:t>
      </w:r>
      <w:r>
        <w:t xml:space="preserve">   Welsh    </w:t>
      </w:r>
      <w:r>
        <w:t xml:space="preserve">   Wales    </w:t>
      </w:r>
      <w:r>
        <w:t xml:space="preserve">   Welshcake    </w:t>
      </w:r>
      <w:r>
        <w:t xml:space="preserve">   Cardiff    </w:t>
      </w:r>
      <w:r>
        <w:t xml:space="preserve">   StDavid    </w:t>
      </w:r>
      <w:r>
        <w:t xml:space="preserve">   Rugby    </w:t>
      </w:r>
      <w:r>
        <w:t xml:space="preserve">   Flag    </w:t>
      </w:r>
      <w:r>
        <w:t xml:space="preserve">   Leek    </w:t>
      </w:r>
      <w:r>
        <w:t xml:space="preserve">   Daffodil    </w:t>
      </w:r>
      <w:r>
        <w:t xml:space="preserve">   Sheep    </w:t>
      </w:r>
      <w:r>
        <w:t xml:space="preserve">   Dragon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Wales</dc:title>
  <dcterms:created xsi:type="dcterms:W3CDTF">2021-10-11T21:22:18Z</dcterms:created>
  <dcterms:modified xsi:type="dcterms:W3CDTF">2021-10-11T21:22:18Z</dcterms:modified>
</cp:coreProperties>
</file>