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flower is worn on St Davids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place on the 1st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romantic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Historical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belongs to the onion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2021-10-11T21:23:42Z</dcterms:created>
  <dcterms:modified xsi:type="dcterms:W3CDTF">2021-10-11T21:23:42Z</dcterms:modified>
</cp:coreProperties>
</file>