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valley    </w:t>
      </w:r>
      <w:r>
        <w:t xml:space="preserve">   prince    </w:t>
      </w:r>
      <w:r>
        <w:t xml:space="preserve">   harp    </w:t>
      </w:r>
      <w:r>
        <w:t xml:space="preserve">   St David    </w:t>
      </w:r>
      <w:r>
        <w:t xml:space="preserve">   mountains    </w:t>
      </w:r>
      <w:r>
        <w:t xml:space="preserve">   daffodils    </w:t>
      </w:r>
      <w:r>
        <w:t xml:space="preserve">   coal    </w:t>
      </w:r>
      <w:r>
        <w:t xml:space="preserve">   mining    </w:t>
      </w:r>
      <w:r>
        <w:t xml:space="preserve">   rugby    </w:t>
      </w:r>
      <w:r>
        <w:t xml:space="preserve">   Welsh    </w:t>
      </w:r>
      <w:r>
        <w:t xml:space="preserve">   waterfalls    </w:t>
      </w:r>
      <w:r>
        <w:t xml:space="preserve">   castles    </w:t>
      </w:r>
      <w:r>
        <w:t xml:space="preserve">   green    </w:t>
      </w:r>
      <w:r>
        <w:t xml:space="preserve">   red    </w:t>
      </w:r>
      <w:r>
        <w:t xml:space="preserve">   dragon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Wales</dc:title>
  <dcterms:created xsi:type="dcterms:W3CDTF">2021-10-11T21:23:44Z</dcterms:created>
  <dcterms:modified xsi:type="dcterms:W3CDTF">2021-10-11T21:23:44Z</dcterms:modified>
</cp:coreProperties>
</file>